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Eumenides Prep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procession escorting the Furies is the play’s ___________ (technical term).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(and sanctuary) where the first part of the play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the Furies (for the first time, in this 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court (and its location) where Orestes is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says, “Do not praise/either a life of anarchy/or a life under despotism” (526-8)?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in which Clytemnestra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Furies avenge murder within a ____________ (name the social unit).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Snaky monsters the Furies resemble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Orestes’ crime, according to the Furies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of Orestes’ birth, to be allied with Athens in perpetuity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Furies want to drink ____________ (bodily fluid).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 where the second part of the play is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Ritual that Orestes is performing in Apollo’s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robes with which the Furies will be honored.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verdict of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carnivore Apollo thinks the Furies should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 Athenian men serve as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Apollo threatens the Furies with (his typical weapon in 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“the so-called mother is not a parent of the child, only the nurse” (658-9)?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Apollo’s oracular priestess at Delphi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says “I commend the male in all respects with all my heart” (737-8)?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Apollo and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Furies will protect Athens from ___________ war (type of conflict).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Apollo’s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Eumenides Prep Check</dc:title>
  <dcterms:created xsi:type="dcterms:W3CDTF">2021-10-11T06:32:54Z</dcterms:created>
  <dcterms:modified xsi:type="dcterms:W3CDTF">2021-10-11T06:32:54Z</dcterms:modified>
</cp:coreProperties>
</file>