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Eunice Chapter 16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strategy that aimed to reduce American involvement in the Vietnam War by transferring all military responsibilities to South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postponement of someone's conscription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mixture of plastic polystyrene, hydrocarbon benzene, and gasoline. This mixture creates a jelly-like substance that, when ignited, sticks to practically anything and burns up to ten minutes.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group of people in Vietnam who wanted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federal law intended to check the president's power to commit the United States to an armed conflict without the consent of the U.S. Congress.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was a joint resolution that the United States Congress passed on August 7, 1964, in response to the Gulf of Tonkin incident.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Vietnamese Communist revolutionary leader who was Chairman and First Secretary of the Workers' Party of Vietnam. He was also Prime Minister and President of the Democratic Republic of Vietnam.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theory that a political event in one country will cause similar events in neighboring countries, like a falling domino causing an entire row of upended dominoes 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was a series of surprise attacks by the Vietcong and North Vietnamese forces, on scores of cities, towns, South Vietnam.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guerrilla force that, with the support of the North Vietnamese Army, fought against South Vietnam (late 1950s–1975) and the United States (early 1960s–1973).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 international organization for collective defense in Southeast Asia created by the Southeast Asia Collective Defense Treaty, or Manila Pact, signed in September 1954 in Manila, Philippines.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peace treaty signed on January 27, 1973, to establish peace in Vietnam and end the Vietnam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politics or diplomacy based primarily on considerations of given circumstances and factors, rather than explicit ideological notions or moral and ethical premises.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conscripted for military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given to a top-secret Department of Defense study of U.S. political and military involvement in Vietnam from 1945 to 196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easing of strained relations, especially in a political situation, through verbal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University students were killed and nine were injured on May 4, 1970, when members of the Ohio National Guard opened fire on a crowd gathered to protest the Vietnam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people who didn't want war and thought that the problem with Vietnam with the civil war and that the United States had no right to meddle. was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intended to restrain the arms race in strategic (long-range or intercontinental) ballistic missiles armed with nuclear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most horrific incidents of violence committed against unarmed civilians during the Vietnam War. A company of American soldiers brutally killed most of the people—women, children and old 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Eunice Chapter 16 vocab</dc:title>
  <dcterms:created xsi:type="dcterms:W3CDTF">2021-10-11T06:33:19Z</dcterms:created>
  <dcterms:modified xsi:type="dcterms:W3CDTF">2021-10-11T06:33:19Z</dcterms:modified>
</cp:coreProperties>
</file>