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Eureka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hill where the Eureka Stockade was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permit from an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found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barrier formed as a defence against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in which gold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philosopher, studied by the Professor and George.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Flour and water baked in wood 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Enforcers of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Style of government the miners wanted and Socrates didn't approve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Victorian town where Sam found herself in 1854.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organised public demonstration expressing strong objection.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parents are of different races (offensive).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miners wanter the right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meal of meat and vegetables cooked by Mrs Puddleham.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 from a fully-grown sheep.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Eureka</dc:title>
  <dcterms:created xsi:type="dcterms:W3CDTF">2021-10-11T06:32:12Z</dcterms:created>
  <dcterms:modified xsi:type="dcterms:W3CDTF">2021-10-11T06:32:12Z</dcterms:modified>
</cp:coreProperties>
</file>