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Euripedes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Reinvent    </w:t>
      </w:r>
      <w:r>
        <w:t xml:space="preserve">   Play    </w:t>
      </w:r>
      <w:r>
        <w:t xml:space="preserve">   Strong    </w:t>
      </w:r>
      <w:r>
        <w:t xml:space="preserve">   Drama    </w:t>
      </w:r>
      <w:r>
        <w:t xml:space="preserve">   Emotions    </w:t>
      </w:r>
      <w:r>
        <w:t xml:space="preserve">   Revenge    </w:t>
      </w:r>
      <w:r>
        <w:t xml:space="preserve">   Myths    </w:t>
      </w:r>
      <w:r>
        <w:t xml:space="preserve">   Greek    </w:t>
      </w:r>
      <w:r>
        <w:t xml:space="preserve">   Greece    </w:t>
      </w:r>
      <w:r>
        <w:t xml:space="preserve">   Death    </w:t>
      </w:r>
      <w:r>
        <w:t xml:space="preserve">   Life    </w:t>
      </w:r>
      <w:r>
        <w:t xml:space="preserve">   Alcestic    </w:t>
      </w:r>
      <w:r>
        <w:t xml:space="preserve">   Hippolytus    </w:t>
      </w:r>
      <w:r>
        <w:t xml:space="preserve">   The Bacchae    </w:t>
      </w:r>
      <w:r>
        <w:t xml:space="preserve">   Medea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Euripedes </dc:title>
  <dcterms:created xsi:type="dcterms:W3CDTF">2021-10-11T06:32:31Z</dcterms:created>
  <dcterms:modified xsi:type="dcterms:W3CDTF">2021-10-11T06:32:31Z</dcterms:modified>
</cp:coreProperties>
</file>