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Euro-Asian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does the Danube river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mountain range is located on the border of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world's third largest ocean covering an area of 28,350,000 square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 which country are the Ural Mountains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1569mile long river flowing across India and Bangladesh into the Bay of Bengal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Spain and Portugal are a part of which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is the second longest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southeast of Bulgaria and a part of it is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largest Asian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range is located on the boarder of Italy and Switzerland?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The Alps    </w:t>
      </w:r>
      <w:r>
        <w:t xml:space="preserve">   The Black Sea    </w:t>
      </w:r>
      <w:r>
        <w:t xml:space="preserve">   The Iberian    </w:t>
      </w:r>
      <w:r>
        <w:t xml:space="preserve">   The Pyrenees    </w:t>
      </w:r>
      <w:r>
        <w:t xml:space="preserve">   Turkey    </w:t>
      </w:r>
      <w:r>
        <w:t xml:space="preserve">   The Yellow River    </w:t>
      </w:r>
      <w:r>
        <w:t xml:space="preserve">   The Indian Ocean    </w:t>
      </w:r>
      <w:r>
        <w:t xml:space="preserve">   The Ganges River    </w:t>
      </w:r>
      <w:r>
        <w:t xml:space="preserve">   The Gobi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Euro-Asian Crossword</dc:title>
  <dcterms:created xsi:type="dcterms:W3CDTF">2021-10-11T06:33:09Z</dcterms:created>
  <dcterms:modified xsi:type="dcterms:W3CDTF">2021-10-11T06:33:09Z</dcterms:modified>
</cp:coreProperties>
</file>