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euphoria    </w:t>
      </w:r>
      <w:r>
        <w:t xml:space="preserve">   determination    </w:t>
      </w:r>
      <w:r>
        <w:t xml:space="preserve">   referee    </w:t>
      </w:r>
      <w:r>
        <w:t xml:space="preserve">   flags    </w:t>
      </w:r>
      <w:r>
        <w:t xml:space="preserve">   countries    </w:t>
      </w:r>
      <w:r>
        <w:t xml:space="preserve">   celebration    </w:t>
      </w:r>
      <w:r>
        <w:t xml:space="preserve">   cheering    </w:t>
      </w:r>
      <w:r>
        <w:t xml:space="preserve">   supporters    </w:t>
      </w:r>
      <w:r>
        <w:t xml:space="preserve">   celebrity    </w:t>
      </w:r>
      <w:r>
        <w:t xml:space="preserve">   injury    </w:t>
      </w:r>
      <w:r>
        <w:t xml:space="preserve">   score    </w:t>
      </w:r>
      <w:r>
        <w:t xml:space="preserve">   kick    </w:t>
      </w:r>
      <w:r>
        <w:t xml:space="preserve">   competition    </w:t>
      </w:r>
      <w:r>
        <w:t xml:space="preserve">   winners    </w:t>
      </w:r>
      <w:r>
        <w:t xml:space="preserve">   goal    </w:t>
      </w:r>
      <w:r>
        <w:t xml:space="preserve">   Poland    </w:t>
      </w:r>
      <w:r>
        <w:t xml:space="preserve">   Turkey    </w:t>
      </w:r>
      <w:r>
        <w:t xml:space="preserve">   Spain    </w:t>
      </w:r>
      <w:r>
        <w:t xml:space="preserve">   Sweden    </w:t>
      </w:r>
      <w:r>
        <w:t xml:space="preserve">   Romania    </w:t>
      </w:r>
      <w:r>
        <w:t xml:space="preserve">   England    </w:t>
      </w:r>
      <w:r>
        <w:t xml:space="preserve">   Albania    </w:t>
      </w:r>
      <w:r>
        <w:t xml:space="preserve">   match    </w:t>
      </w:r>
      <w:r>
        <w:t xml:space="preserve">   team    </w:t>
      </w:r>
      <w:r>
        <w:t xml:space="preserve">   players    </w:t>
      </w:r>
      <w:r>
        <w:t xml:space="preserve">   trophy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 2016</dc:title>
  <dcterms:created xsi:type="dcterms:W3CDTF">2021-10-11T06:32:19Z</dcterms:created>
  <dcterms:modified xsi:type="dcterms:W3CDTF">2021-10-11T06:32:19Z</dcterms:modified>
</cp:coreProperties>
</file>