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Euro 2016 Finals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Albania    </w:t>
      </w:r>
      <w:r>
        <w:t xml:space="preserve">   Austria    </w:t>
      </w:r>
      <w:r>
        <w:t xml:space="preserve">   Belgium    </w:t>
      </w:r>
      <w:r>
        <w:t xml:space="preserve">   Croatia    </w:t>
      </w:r>
      <w:r>
        <w:t xml:space="preserve">   Czech Republic    </w:t>
      </w:r>
      <w:r>
        <w:t xml:space="preserve">   England    </w:t>
      </w:r>
      <w:r>
        <w:t xml:space="preserve">   France    </w:t>
      </w:r>
      <w:r>
        <w:t xml:space="preserve">   Germany    </w:t>
      </w:r>
      <w:r>
        <w:t xml:space="preserve">   Hungary    </w:t>
      </w:r>
      <w:r>
        <w:t xml:space="preserve">   Iceland    </w:t>
      </w:r>
      <w:r>
        <w:t xml:space="preserve">   Italy    </w:t>
      </w:r>
      <w:r>
        <w:t xml:space="preserve">   Northern Ireland    </w:t>
      </w:r>
      <w:r>
        <w:t xml:space="preserve">   Poland    </w:t>
      </w:r>
      <w:r>
        <w:t xml:space="preserve">   Portugal    </w:t>
      </w:r>
      <w:r>
        <w:t xml:space="preserve">   Republic of Ireland    </w:t>
      </w:r>
      <w:r>
        <w:t xml:space="preserve">   Romania    </w:t>
      </w:r>
      <w:r>
        <w:t xml:space="preserve">   Russia    </w:t>
      </w:r>
      <w:r>
        <w:t xml:space="preserve">   Slovakia    </w:t>
      </w:r>
      <w:r>
        <w:t xml:space="preserve">   Spain    </w:t>
      </w:r>
      <w:r>
        <w:t xml:space="preserve">   Sweden    </w:t>
      </w:r>
      <w:r>
        <w:t xml:space="preserve">   Switzerland    </w:t>
      </w:r>
      <w:r>
        <w:t xml:space="preserve">   Turkey    </w:t>
      </w:r>
      <w:r>
        <w:t xml:space="preserve">   Ukraine    </w:t>
      </w:r>
      <w:r>
        <w:t xml:space="preserve">   Wales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 2016 Finals</dc:title>
  <dcterms:created xsi:type="dcterms:W3CDTF">2021-10-11T06:32:03Z</dcterms:created>
  <dcterms:modified xsi:type="dcterms:W3CDTF">2021-10-11T06:32:03Z</dcterms:modified>
</cp:coreProperties>
</file>