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Euro 2016 Footballers</w:t>
      </w:r>
    </w:p>
    <w:p>
      <w:pPr>
        <w:pStyle w:val="Questions"/>
      </w:pPr>
      <w:r>
        <w:t xml:space="preserve">1. LUHAOAHN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FRYLATEF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VRDAY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SLIMLWAI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OPGBA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COHBMRIIIAV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EHSUMLM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ENLKWIOWSAD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ONRLADO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LEEPL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SEBAAGFR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IMCRDO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MSHAIK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RHAZAD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ALBAA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ATCSUN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AIRQSHI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NRATU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 2016 Footballers</dc:title>
  <dcterms:created xsi:type="dcterms:W3CDTF">2021-10-11T06:32:22Z</dcterms:created>
  <dcterms:modified xsi:type="dcterms:W3CDTF">2021-10-11T06:32:22Z</dcterms:modified>
</cp:coreProperties>
</file>