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 2016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hosts of Euro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player scored a free kick against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Played in the semi final against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face Wales in the Quarter-Final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England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Missed the first penalty for Germany since 1985 against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Lost to Portugal on penalty's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Beat England to play France in the Quarter-Final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team beat Italy, lost to Belgium and drew with Sweden in the group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 the Euro 2004 but didn't qualify for Euro 2016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Group D but got knocked out by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 the 2014 World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team was knocked out by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against Italy but got knocked out by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 Euro 1992 but didn't qualify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Won the 2010 World Cup and Euro 2012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 2016 Special</dc:title>
  <dcterms:created xsi:type="dcterms:W3CDTF">2021-10-11T06:32:24Z</dcterms:created>
  <dcterms:modified xsi:type="dcterms:W3CDTF">2021-10-11T06:32:24Z</dcterms:modified>
</cp:coreProperties>
</file>