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 2020/1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shares borders with Sweden, Norway and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has a blue flag with a yellow cross on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borders Poland, Ukraine, Hungary, Austria and the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has fantastic pierogi!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capital city is Ankara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is famous for its milky chocolate and alpine scenery.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country is the home of Disneyland Paris.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city of this country is Budapest.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country is famous for tulips, clogs and windmills.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country has a red flag with a yellow sun with rays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capital city is Moscow.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is located between Germany, Poland and Slovakia and the capital city is Prague.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Brussels, Bruges and Ghent are famous cities in this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for its pizza, pasta and icecream.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is the one we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Eastern European country used to be part of the Soviet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that is part of the United Kingdom and has a dragon on the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is landlocked (has no coast) and it's capital is Vienna.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 gusta este pais.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is located to the west of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flag of this country is three equal bands of black, red and gold from top to bottom.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capital city is Zagreb.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country is part of the UK and is famous for kilts and haggis.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city is Copenhagen.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2020/1 countries</dc:title>
  <dcterms:created xsi:type="dcterms:W3CDTF">2021-10-11T06:33:55Z</dcterms:created>
  <dcterms:modified xsi:type="dcterms:W3CDTF">2021-10-11T06:33:55Z</dcterms:modified>
</cp:coreProperties>
</file>