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 2020 in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champion    </w:t>
      </w:r>
      <w:r>
        <w:t xml:space="preserve">   defence    </w:t>
      </w:r>
      <w:r>
        <w:t xml:space="preserve">   Denmark    </w:t>
      </w:r>
      <w:r>
        <w:t xml:space="preserve">   England    </w:t>
      </w:r>
      <w:r>
        <w:t xml:space="preserve">   football    </w:t>
      </w:r>
      <w:r>
        <w:t xml:space="preserve">   foul    </w:t>
      </w:r>
      <w:r>
        <w:t xml:space="preserve">   France    </w:t>
      </w:r>
      <w:r>
        <w:t xml:space="preserve">   Germany    </w:t>
      </w:r>
      <w:r>
        <w:t xml:space="preserve">   Goal    </w:t>
      </w:r>
      <w:r>
        <w:t xml:space="preserve">   Italy    </w:t>
      </w:r>
      <w:r>
        <w:t xml:space="preserve">   kickoff    </w:t>
      </w:r>
      <w:r>
        <w:t xml:space="preserve">   match    </w:t>
      </w:r>
      <w:r>
        <w:t xml:space="preserve">   penalty    </w:t>
      </w:r>
      <w:r>
        <w:t xml:space="preserve">   pitch    </w:t>
      </w:r>
      <w:r>
        <w:t xml:space="preserve">   referee    </w:t>
      </w:r>
      <w:r>
        <w:t xml:space="preserve">   Spain    </w:t>
      </w:r>
      <w:r>
        <w:t xml:space="preserve">   tackle    </w:t>
      </w:r>
      <w:r>
        <w:t xml:space="preserve">   Ukraine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 2020 in 2021</dc:title>
  <dcterms:created xsi:type="dcterms:W3CDTF">2021-10-11T06:33:51Z</dcterms:created>
  <dcterms:modified xsi:type="dcterms:W3CDTF">2021-10-11T06:33:51Z</dcterms:modified>
</cp:coreProperties>
</file>