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Euroopa Liidu Riigid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Merepiirita Riik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Riik lähis-idas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Kus on pärilt Robert Lewandowski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Kus riigis on president Zuzana Čaputová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Rahaühik (RON)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 riigi pindala on 45 227 km²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Riik vahemeres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Pealinn on Ateena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Kus asub Bulgaaria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Kuulus oma pitsaga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Portugali pealinn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Madalmaade pealinn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Riik mille pealinn on sama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Kes on Austria kantsler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riik elab Hispaania kõrval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Pealinn on Zagreb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Stockholm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on Hispaania pealinn?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Sloveenia pealinn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Skandinaavia poolsaar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Seal on Rahvaarv 11,4 milljonit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Bealinn Pudabest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Ristimägi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Kus asub eiffeli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Riik mis on Suurbritannia kõrval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Balti riik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Riigikeel on Soome ja Rootsi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 Riigid</dc:title>
  <dcterms:created xsi:type="dcterms:W3CDTF">2021-10-11T06:33:44Z</dcterms:created>
  <dcterms:modified xsi:type="dcterms:W3CDTF">2021-10-11T06:33:44Z</dcterms:modified>
</cp:coreProperties>
</file>