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Euroopa Liidu ristsõna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Mis riigihümn on Marcha Real?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Kus asub Euroopa Ühenduste Kohus?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Millisele territooriumile kuulub Assoorid ja Madeira saart?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Mis riik asub Euroopas Skandinaavia poolsaare ja Saksamaa vahel?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Mis Vabariik on Kesk-Euroopas?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Milline Euroopa riik on jalakas?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Mis on föderaalne konstitutsiooniline monarhia, milles riigipeaks on kuningas ning mitmeparteisüsteemil põhinevat valitsust juhib peaminister?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Mis riigi rahvusjook on aniisiviin ouza?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Mis asetsesid keskajal Põhjamere ääres?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Milline Euroopa riik on kuningriik?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Mis riik on merepiirita?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Mis riigilipp on sini-valge-punane?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Mis riigis on kroon (CZK)?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Millises Euroopa riigis on Alko1000?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Mis riigi rahvusloom on punahirv?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Mis riik liitus Euroopa Liiduga 1.juulil 2013.aastal?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Milline Euroopa lill on rahvuslill koerkibuvits?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Millises Euroopa riigis on rohkem elanikke?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Mis on unitaarne parlamentaarne vabariik?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Mis riigi rahvuslind on sini-kivirästas?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Mis riigis võeti Euro kasutusele 01.01.2007.aastal?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Kus valitseb mandriline paraskliima?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Millise Euroopa riigi rahvuskivi on merevaik?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Mis riigi pealinn on Viin?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Milline Euroopa riik on metsarikas?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Mis riigi parlamendis on 6 liiget?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Mis riigis me elame?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Euroopa Liidu ristsõna</dc:title>
  <dcterms:created xsi:type="dcterms:W3CDTF">2021-10-11T06:33:42Z</dcterms:created>
  <dcterms:modified xsi:type="dcterms:W3CDTF">2021-10-11T06:33:42Z</dcterms:modified>
</cp:coreProperties>
</file>