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RHADAMANTHUS    </w:t>
      </w:r>
      <w:r>
        <w:t xml:space="preserve">   OLYMPUS    </w:t>
      </w:r>
      <w:r>
        <w:t xml:space="preserve">   MORTALS    </w:t>
      </w:r>
      <w:r>
        <w:t xml:space="preserve">   HERA    </w:t>
      </w:r>
      <w:r>
        <w:t xml:space="preserve">   HEPHAESTUS    </w:t>
      </w:r>
      <w:r>
        <w:t xml:space="preserve">   HEAVEN    </w:t>
      </w:r>
      <w:r>
        <w:t xml:space="preserve">   GODS    </w:t>
      </w:r>
      <w:r>
        <w:t xml:space="preserve">   EUROPA    </w:t>
      </w:r>
      <w:r>
        <w:t xml:space="preserve">   CUPID    </w:t>
      </w:r>
      <w:r>
        <w:t xml:space="preserve">   CRONUS    </w:t>
      </w:r>
      <w:r>
        <w:t xml:space="preserve">   CRETE    </w:t>
      </w:r>
      <w:r>
        <w:t xml:space="preserve">   BULL    </w:t>
      </w:r>
      <w:r>
        <w:t xml:space="preserve">   ASIA    </w:t>
      </w:r>
      <w:r>
        <w:t xml:space="preserve">   ARGUS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</dc:title>
  <dcterms:created xsi:type="dcterms:W3CDTF">2021-10-11T06:33:11Z</dcterms:created>
  <dcterms:modified xsi:type="dcterms:W3CDTF">2021-10-11T06:33:11Z</dcterms:modified>
</cp:coreProperties>
</file>