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Europa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small    </w:t>
      </w:r>
      <w:r>
        <w:t xml:space="preserve">   jupiter    </w:t>
      </w:r>
      <w:r>
        <w:t xml:space="preserve">   ice    </w:t>
      </w:r>
      <w:r>
        <w:t xml:space="preserve">   ringless    </w:t>
      </w:r>
      <w:r>
        <w:t xml:space="preserve">   oxygen    </w:t>
      </w:r>
      <w:r>
        <w:t xml:space="preserve">   cracks    </w:t>
      </w:r>
      <w:r>
        <w:t xml:space="preserve">   smooth    </w:t>
      </w:r>
      <w:r>
        <w:t xml:space="preserve">   discovered    </w:t>
      </w:r>
      <w:r>
        <w:t xml:space="preserve">   Galileo    </w:t>
      </w:r>
      <w:r>
        <w:t xml:space="preserve">   spacecraft    </w:t>
      </w:r>
      <w:r>
        <w:t xml:space="preserve">   orbit    </w:t>
      </w:r>
      <w:r>
        <w:t xml:space="preserve">   frozen    </w:t>
      </w:r>
      <w:r>
        <w:t xml:space="preserve">   water    </w:t>
      </w:r>
      <w:r>
        <w:t xml:space="preserve">   Moon    </w:t>
      </w:r>
      <w:r>
        <w:t xml:space="preserve">   Europa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</dc:title>
  <dcterms:created xsi:type="dcterms:W3CDTF">2021-10-11T06:33:18Z</dcterms:created>
  <dcterms:modified xsi:type="dcterms:W3CDTF">2021-10-11T06:33:18Z</dcterms:modified>
</cp:coreProperties>
</file>