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linearfractures    </w:t>
      </w:r>
      <w:r>
        <w:t xml:space="preserve">   rockymantle    </w:t>
      </w:r>
      <w:r>
        <w:t xml:space="preserve">   icy    </w:t>
      </w:r>
      <w:r>
        <w:t xml:space="preserve">   Extraterrestriallife    </w:t>
      </w:r>
      <w:r>
        <w:t xml:space="preserve">   maruis    </w:t>
      </w:r>
      <w:r>
        <w:t xml:space="preserve">   galileo    </w:t>
      </w:r>
      <w:r>
        <w:t xml:space="preserve">   tidalforces    </w:t>
      </w:r>
      <w:r>
        <w:t xml:space="preserve">   Silicaterock    </w:t>
      </w:r>
      <w:r>
        <w:t xml:space="preserve">   saltwater    </w:t>
      </w:r>
      <w:r>
        <w:t xml:space="preserve">   oceans    </w:t>
      </w:r>
      <w:r>
        <w:t xml:space="preserve">   europa    </w:t>
      </w:r>
      <w:r>
        <w:t xml:space="preserve">   jupiter    </w:t>
      </w:r>
      <w:r>
        <w:t xml:space="preserve">   cassini    </w:t>
      </w:r>
      <w:r>
        <w:t xml:space="preserve">   Ironcore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</dc:title>
  <dcterms:created xsi:type="dcterms:W3CDTF">2021-10-11T06:32:05Z</dcterms:created>
  <dcterms:modified xsi:type="dcterms:W3CDTF">2021-10-11T06:32:05Z</dcterms:modified>
</cp:coreProperties>
</file>