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Europa and the Bull Part 1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conquered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his, her,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Tyre in Phoenicia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Phoenician maiden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should, I ought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 and the Bull Part 1 Quiz</dc:title>
  <dcterms:created xsi:type="dcterms:W3CDTF">2021-10-11T06:32:35Z</dcterms:created>
  <dcterms:modified xsi:type="dcterms:W3CDTF">2021-10-11T06:32:35Z</dcterms:modified>
</cp:coreProperties>
</file>