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 and the Bull Part 1 Quiz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(nom, sing, 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 and the Bull Part 1 Quiz (Part 2)</dc:title>
  <dcterms:created xsi:type="dcterms:W3CDTF">2021-10-11T06:32:33Z</dcterms:created>
  <dcterms:modified xsi:type="dcterms:W3CDTF">2021-10-11T06:32:33Z</dcterms:modified>
</cp:coreProperties>
</file>