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Labiausiai turistų lankomas Europos miestas.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Kokia Europos Sąjungos sutartis, pasirašyta 1992 m. vasario 7 d, Nyderlanduose?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Kokia šalis atsisakė įstoti į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Koks yra pagrindinis Europos energijos šaltinis?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Jauniausia europos šalis.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naudingoji iškasena gaunama Šiaurės jūroje?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Vienas iš nepaliestų atogražų miškų Europoje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Kuri valstybė nebuvo pakeitusi savo vardo nuo 681 iki kr.?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Mėnuo kada švenčiama Europos diena?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 planeta turi mėnulį su tokiu patčiu pavadinimu kaip ir seniausias žemynas?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vadinamas geležinkelio tunelis, jungiantis kontinentinę Europą su Britanijos sala?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 1957 m. įkurta tarptautinė organizacija, siekiant vystyti branduolinę energiją?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Valstybė kurios teritorijoje atsirado demokratija?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Kaipvadinama šalis kur yra giliausias Europoje urvas?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Viena iš Europos kultūros sostinių 2018 m.?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2021-10-11T06:32:59Z</dcterms:created>
  <dcterms:modified xsi:type="dcterms:W3CDTF">2021-10-11T06:32:59Z</dcterms:modified>
</cp:coreProperties>
</file>