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Southern Italy, Spain, Balkans, and Greece- warm, dry summers and mild, rainy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Greece is on the Southernmost part of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are to shallow and narrow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Southern Europe is made up of how many peninsulas?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transportation by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 topsoil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Spain and Portugal are on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Provides transportation to Poland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Northern Italy, Spain, and Balkans, less percipitation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Long, cold winters and short summers, majorty of 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Barrier between Europe and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2nd longest river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Europe uses _________ to get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Limestone bedrock in forms of caves, sinkholes and water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Massifs, Northern Spain=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2021-10-11T06:33:07Z</dcterms:created>
  <dcterms:modified xsi:type="dcterms:W3CDTF">2021-10-11T06:33:07Z</dcterms:modified>
</cp:coreProperties>
</file>