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the most important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change, fail, or give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point out;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fresh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chosen to act and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a job or role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quantity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unfriendly; acts of warfare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2021-10-11T06:32:09Z</dcterms:created>
  <dcterms:modified xsi:type="dcterms:W3CDTF">2021-10-11T06:32:09Z</dcterms:modified>
</cp:coreProperties>
</file>