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Paris    </w:t>
      </w:r>
      <w:r>
        <w:t xml:space="preserve">   Dublin    </w:t>
      </w:r>
      <w:r>
        <w:t xml:space="preserve">   London    </w:t>
      </w:r>
      <w:r>
        <w:t xml:space="preserve">   Greece    </w:t>
      </w:r>
      <w:r>
        <w:t xml:space="preserve">   Belgium    </w:t>
      </w:r>
      <w:r>
        <w:t xml:space="preserve">   Big ben    </w:t>
      </w:r>
      <w:r>
        <w:t xml:space="preserve">   coliseum    </w:t>
      </w:r>
      <w:r>
        <w:t xml:space="preserve">   Croatia    </w:t>
      </w:r>
      <w:r>
        <w:t xml:space="preserve">   Eiffel Tower    </w:t>
      </w:r>
      <w:r>
        <w:t xml:space="preserve">   France    </w:t>
      </w:r>
      <w:r>
        <w:t xml:space="preserve">   Germany    </w:t>
      </w:r>
      <w:r>
        <w:t xml:space="preserve">   Iceland    </w:t>
      </w:r>
      <w:r>
        <w:t xml:space="preserve">   Italy    </w:t>
      </w:r>
      <w:r>
        <w:t xml:space="preserve">   Malta    </w:t>
      </w:r>
      <w:r>
        <w:t xml:space="preserve">   Norway    </w:t>
      </w:r>
      <w:r>
        <w:t xml:space="preserve">   Poland    </w:t>
      </w:r>
      <w:r>
        <w:t xml:space="preserve">   Rome    </w:t>
      </w:r>
      <w:r>
        <w:t xml:space="preserve">   Russia    </w:t>
      </w:r>
      <w:r>
        <w:t xml:space="preserve">   Spain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</dc:title>
  <dcterms:created xsi:type="dcterms:W3CDTF">2021-10-11T06:33:14Z</dcterms:created>
  <dcterms:modified xsi:type="dcterms:W3CDTF">2021-10-11T06:33:14Z</dcterms:modified>
</cp:coreProperties>
</file>