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 1939-1945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Austria    </w:t>
      </w:r>
      <w:r>
        <w:t xml:space="preserve">   Cold War    </w:t>
      </w:r>
      <w:r>
        <w:t xml:space="preserve">   isolationism    </w:t>
      </w:r>
      <w:r>
        <w:t xml:space="preserve">   world war    </w:t>
      </w:r>
      <w:r>
        <w:t xml:space="preserve">   maginot line    </w:t>
      </w:r>
      <w:r>
        <w:t xml:space="preserve">   hiroshima    </w:t>
      </w:r>
      <w:r>
        <w:t xml:space="preserve">   Japan    </w:t>
      </w:r>
      <w:r>
        <w:t xml:space="preserve">   Germany    </w:t>
      </w:r>
      <w:r>
        <w:t xml:space="preserve">   ideological    </w:t>
      </w:r>
      <w:r>
        <w:t xml:space="preserve">   sanctions    </w:t>
      </w:r>
      <w:r>
        <w:t xml:space="preserve">   kamikaze    </w:t>
      </w:r>
      <w:r>
        <w:t xml:space="preserve">   demilitarized    </w:t>
      </w:r>
      <w:r>
        <w:t xml:space="preserve">   neutrality    </w:t>
      </w:r>
      <w:r>
        <w:t xml:space="preserve">   collaboration    </w:t>
      </w:r>
      <w:r>
        <w:t xml:space="preserve">   Pacific Theater    </w:t>
      </w:r>
      <w:r>
        <w:t xml:space="preserve">   European Theater    </w:t>
      </w:r>
      <w:r>
        <w:t xml:space="preserve">   Asian Theater    </w:t>
      </w:r>
      <w:r>
        <w:t xml:space="preserve">   Blitzkrieg    </w:t>
      </w:r>
      <w:r>
        <w:t xml:space="preserve">   Blitz    </w:t>
      </w:r>
      <w:r>
        <w:t xml:space="preserve">   Appeasement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1939-1945</dc:title>
  <dcterms:created xsi:type="dcterms:W3CDTF">2021-10-11T06:33:17Z</dcterms:created>
  <dcterms:modified xsi:type="dcterms:W3CDTF">2021-10-11T06:33:17Z</dcterms:modified>
</cp:coreProperties>
</file>