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Czech Republic    </w:t>
      </w:r>
      <w:r>
        <w:t xml:space="preserve">   Poland    </w:t>
      </w:r>
      <w:r>
        <w:t xml:space="preserve">   Germany    </w:t>
      </w:r>
      <w:r>
        <w:t xml:space="preserve">   Croatia    </w:t>
      </w:r>
      <w:r>
        <w:t xml:space="preserve">   Greece    </w:t>
      </w:r>
      <w:r>
        <w:t xml:space="preserve">   Italy    </w:t>
      </w:r>
      <w:r>
        <w:t xml:space="preserve">   Portugal    </w:t>
      </w:r>
      <w:r>
        <w:t xml:space="preserve">   Hungary    </w:t>
      </w:r>
      <w:r>
        <w:t xml:space="preserve">   Spain    </w:t>
      </w:r>
      <w:r>
        <w:t xml:space="preserve">   Sweden    </w:t>
      </w:r>
      <w:r>
        <w:t xml:space="preserve">   Ireland    </w:t>
      </w:r>
      <w:r>
        <w:t xml:space="preserve">   Bulgaria    </w:t>
      </w:r>
      <w:r>
        <w:t xml:space="preserve">   Finland    </w:t>
      </w:r>
      <w:r>
        <w:t xml:space="preserve">   Scotland    </w:t>
      </w:r>
      <w:r>
        <w:t xml:space="preserve">   France    </w:t>
      </w:r>
      <w:r>
        <w:t xml:space="preserve">   England    </w:t>
      </w:r>
      <w:r>
        <w:t xml:space="preserve">   Norway    </w:t>
      </w:r>
      <w:r>
        <w:t xml:space="preserve">   Ukraine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2021-10-11T06:32:14Z</dcterms:created>
  <dcterms:modified xsi:type="dcterms:W3CDTF">2021-10-11T06:32:14Z</dcterms:modified>
</cp:coreProperties>
</file>