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nicosia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Vaduz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Sarajevo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Lisbon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chisinau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stockholm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torshavn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city of San Marino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Zagreb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saint helier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valletta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Andorra la Vella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Prague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St. Peter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gibraltar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mariehamn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helsinki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Minsk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podgorica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reykjavik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Budapest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longyearbyen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bucharest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Ljubljana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Bratislava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pristina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skopje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Moscow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Luxembourg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2021-10-11T06:33:21Z</dcterms:created>
  <dcterms:modified xsi:type="dcterms:W3CDTF">2021-10-11T06:33:21Z</dcterms:modified>
</cp:coreProperties>
</file>