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river that starts in Switzerland and ends in the North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economic organization composed of 27 European member countries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countries that have adopted the euro as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river that starts in Germany and ends in the black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transport system for carrying water long distances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European mountain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deep narrow bay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land in the Netherlands that has been reclaimed from the sea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body of land surrounded on 3 sides by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regional variation of a main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 of government which officials are elected by the people to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body of water surrounded on 3 sides by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member of the upper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to create a single market among the member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vast lowland that stretches from France to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currency of the European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European economic community formed in 1957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independent state made up of a city and the territories depending on 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hills, mountains, and plateaus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 passed down from ancestors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 on imports and exports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converts money into another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countries control over its own affairs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 who buys goods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</dc:title>
  <dcterms:created xsi:type="dcterms:W3CDTF">2021-10-11T06:33:25Z</dcterms:created>
  <dcterms:modified xsi:type="dcterms:W3CDTF">2021-10-11T06:33:25Z</dcterms:modified>
</cp:coreProperties>
</file>