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Europe    </w:t>
      </w:r>
      <w:r>
        <w:t xml:space="preserve">   European Plain    </w:t>
      </w:r>
      <w:r>
        <w:t xml:space="preserve">   Alps Mountains    </w:t>
      </w:r>
      <w:r>
        <w:t xml:space="preserve">   Belgium    </w:t>
      </w:r>
      <w:r>
        <w:t xml:space="preserve">   Dunabe River    </w:t>
      </w:r>
      <w:r>
        <w:t xml:space="preserve">   English Channel    </w:t>
      </w:r>
      <w:r>
        <w:t xml:space="preserve">   France    </w:t>
      </w:r>
      <w:r>
        <w:t xml:space="preserve">   Germany    </w:t>
      </w:r>
      <w:r>
        <w:t xml:space="preserve">   Italy    </w:t>
      </w:r>
      <w:r>
        <w:t xml:space="preserve">   Portugal    </w:t>
      </w:r>
      <w:r>
        <w:t xml:space="preserve">   Pyrenees Mountains    </w:t>
      </w:r>
      <w:r>
        <w:t xml:space="preserve">   Rhine River    </w:t>
      </w:r>
      <w:r>
        <w:t xml:space="preserve">   Spain    </w:t>
      </w:r>
      <w:r>
        <w:t xml:space="preserve">   Ukraine    </w:t>
      </w:r>
      <w:r>
        <w:t xml:space="preserve">   Ural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2021-10-11T06:33:32Z</dcterms:created>
  <dcterms:modified xsi:type="dcterms:W3CDTF">2021-10-11T06:33:32Z</dcterms:modified>
</cp:coreProperties>
</file>