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Romanian    </w:t>
      </w:r>
      <w:r>
        <w:t xml:space="preserve">   iceland    </w:t>
      </w:r>
      <w:r>
        <w:t xml:space="preserve">   ukraine    </w:t>
      </w:r>
      <w:r>
        <w:t xml:space="preserve">   Czechia    </w:t>
      </w:r>
      <w:r>
        <w:t xml:space="preserve">   norway    </w:t>
      </w:r>
      <w:r>
        <w:t xml:space="preserve">   belarus    </w:t>
      </w:r>
      <w:r>
        <w:t xml:space="preserve">   Denmark    </w:t>
      </w:r>
      <w:r>
        <w:t xml:space="preserve">   austria    </w:t>
      </w:r>
      <w:r>
        <w:t xml:space="preserve">   croatia    </w:t>
      </w:r>
      <w:r>
        <w:t xml:space="preserve">   Belgium    </w:t>
      </w:r>
      <w:r>
        <w:t xml:space="preserve">   poland    </w:t>
      </w:r>
      <w:r>
        <w:t xml:space="preserve">   sweden    </w:t>
      </w:r>
      <w:r>
        <w:t xml:space="preserve">   switzerland    </w:t>
      </w:r>
      <w:r>
        <w:t xml:space="preserve">   greece    </w:t>
      </w:r>
      <w:r>
        <w:t xml:space="preserve">   netherlands    </w:t>
      </w:r>
      <w:r>
        <w:t xml:space="preserve">   united kingdom    </w:t>
      </w:r>
      <w:r>
        <w:t xml:space="preserve">   italy    </w:t>
      </w:r>
      <w:r>
        <w:t xml:space="preserve">   france    </w:t>
      </w:r>
      <w:r>
        <w:t xml:space="preserve">   Germany    </w:t>
      </w:r>
      <w:r>
        <w:t xml:space="preserve">   europe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</dc:title>
  <dcterms:created xsi:type="dcterms:W3CDTF">2021-10-11T06:33:37Z</dcterms:created>
  <dcterms:modified xsi:type="dcterms:W3CDTF">2021-10-11T06:33:37Z</dcterms:modified>
</cp:coreProperties>
</file>