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turkey    </w:t>
      </w:r>
      <w:r>
        <w:t xml:space="preserve">   hungary    </w:t>
      </w:r>
      <w:r>
        <w:t xml:space="preserve">   denmark    </w:t>
      </w:r>
      <w:r>
        <w:t xml:space="preserve">   finland    </w:t>
      </w:r>
      <w:r>
        <w:t xml:space="preserve">   italy    </w:t>
      </w:r>
      <w:r>
        <w:t xml:space="preserve">   spain    </w:t>
      </w:r>
      <w:r>
        <w:t xml:space="preserve">   sweden    </w:t>
      </w:r>
      <w:r>
        <w:t xml:space="preserve">   norway    </w:t>
      </w:r>
      <w:r>
        <w:t xml:space="preserve">   france    </w:t>
      </w:r>
      <w:r>
        <w:t xml:space="preserve">   poland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 </dc:title>
  <dcterms:created xsi:type="dcterms:W3CDTF">2021-10-11T06:32:21Z</dcterms:created>
  <dcterms:modified xsi:type="dcterms:W3CDTF">2021-10-11T06:32:21Z</dcterms:modified>
</cp:coreProperties>
</file>