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Romania, an East European center of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about 220 Greek islands in the Aegean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smaller divisions of oceans, usually partly enclosed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materials used for clothing and other soft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country on the largest peninsula in Eastern Europe, which juts out into the Mediterranean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narrow strait that connects the Black Sea with the Aegean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inlet of a larger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mountain range that runs down much of the length of Italy, in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capital of the Czech Republic, an East European center for business and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an island nation in the North Atlantic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one of the largest Greek islands, located in the Aegean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mountain range that forms the border between Spain and France, in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city of Belarus, an important urban and industrial center of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French island in the Mediterranean Sea, west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port on the Black Sea in southern Ukraine, a major industrial center of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tall, rugged mountain range that runs through much of south-central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Ukraine, a major industrial center of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currency used in most countries of the European Union (EU)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neither extremely hot nor extremely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Greek island located in the eastern Mediterranean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2021-10-11T06:32:30Z</dcterms:created>
  <dcterms:modified xsi:type="dcterms:W3CDTF">2021-10-11T06:32:30Z</dcterms:modified>
</cp:coreProperties>
</file>