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Europe    </w:t>
      </w:r>
      <w:r>
        <w:t xml:space="preserve">   Pompeii    </w:t>
      </w:r>
      <w:r>
        <w:t xml:space="preserve">   Colosseum    </w:t>
      </w:r>
      <w:r>
        <w:t xml:space="preserve">   Eiffel Tower    </w:t>
      </w:r>
      <w:r>
        <w:t xml:space="preserve">   Big Ben    </w:t>
      </w:r>
      <w:r>
        <w:t xml:space="preserve">   Turkey    </w:t>
      </w:r>
      <w:r>
        <w:t xml:space="preserve">   Italy    </w:t>
      </w:r>
      <w:r>
        <w:t xml:space="preserve">   Norway    </w:t>
      </w:r>
      <w:r>
        <w:t xml:space="preserve">   Iceland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2021-10-11T06:32:44Z</dcterms:created>
  <dcterms:modified xsi:type="dcterms:W3CDTF">2021-10-11T06:32:44Z</dcterms:modified>
</cp:coreProperties>
</file>