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montenegro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bosnia and herzegovina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cyprus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kosovo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moldova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ulkraine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Capitals</dc:title>
  <dcterms:created xsi:type="dcterms:W3CDTF">2021-10-11T06:32:33Z</dcterms:created>
  <dcterms:modified xsi:type="dcterms:W3CDTF">2021-10-11T06:32:33Z</dcterms:modified>
</cp:coreProperties>
</file>