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 Marino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Kosovo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Liechtenstein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Malta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Montenegro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Vatican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Sardinia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Bosnia &amp; Herzegovinia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Capitals</dc:title>
  <dcterms:created xsi:type="dcterms:W3CDTF">2021-10-11T06:33:04Z</dcterms:created>
  <dcterms:modified xsi:type="dcterms:W3CDTF">2021-10-11T06:33:04Z</dcterms:modified>
</cp:coreProperties>
</file>