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the soviet union break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the U.K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religions  symbol is  a 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founder of Christianity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founder of Judaism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religions   symbol is a 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founder of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largest country in the world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of the Nazi's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religions symbol is a star inside a crescent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Choice Board</dc:title>
  <dcterms:created xsi:type="dcterms:W3CDTF">2021-10-11T06:33:32Z</dcterms:created>
  <dcterms:modified xsi:type="dcterms:W3CDTF">2021-10-11T06:33:32Z</dcterms:modified>
</cp:coreProperties>
</file>