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Europe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ANDORRA    </w:t>
      </w:r>
      <w:r>
        <w:t xml:space="preserve">   NORUEGA    </w:t>
      </w:r>
      <w:r>
        <w:t xml:space="preserve">   MONACO    </w:t>
      </w:r>
      <w:r>
        <w:t xml:space="preserve">   LIECHTENSTEIN    </w:t>
      </w:r>
      <w:r>
        <w:t xml:space="preserve">   ISLANDIA    </w:t>
      </w:r>
      <w:r>
        <w:t xml:space="preserve">   ALBANIA    </w:t>
      </w:r>
      <w:r>
        <w:t xml:space="preserve">   ESLOVENIA    </w:t>
      </w:r>
      <w:r>
        <w:t xml:space="preserve">   REPUBLICAESLOVACA    </w:t>
      </w:r>
      <w:r>
        <w:t xml:space="preserve">   REPUBLICACHECA    </w:t>
      </w:r>
      <w:r>
        <w:t xml:space="preserve">   LITUANIA    </w:t>
      </w:r>
      <w:r>
        <w:t xml:space="preserve">   ESTONIA    </w:t>
      </w:r>
      <w:r>
        <w:t xml:space="preserve">   LETONIA    </w:t>
      </w:r>
      <w:r>
        <w:t xml:space="preserve">   SUECIA    </w:t>
      </w:r>
      <w:r>
        <w:t xml:space="preserve">   RUMANIA    </w:t>
      </w:r>
      <w:r>
        <w:t xml:space="preserve">   ALEMANIA    </w:t>
      </w:r>
      <w:r>
        <w:t xml:space="preserve">   REINOUNIDO    </w:t>
      </w:r>
      <w:r>
        <w:t xml:space="preserve">   PORTUGAL    </w:t>
      </w:r>
      <w:r>
        <w:t xml:space="preserve">   POLONIA    </w:t>
      </w:r>
      <w:r>
        <w:t xml:space="preserve">   PAISESBAJOS    </w:t>
      </w:r>
      <w:r>
        <w:t xml:space="preserve">   MALTA    </w:t>
      </w:r>
      <w:r>
        <w:t xml:space="preserve">   LUXEMBURGO    </w:t>
      </w:r>
      <w:r>
        <w:t xml:space="preserve">   ITALIA    </w:t>
      </w:r>
      <w:r>
        <w:t xml:space="preserve">   IRLANDA    </w:t>
      </w:r>
      <w:r>
        <w:t xml:space="preserve">   HUNGRIA    </w:t>
      </w:r>
      <w:r>
        <w:t xml:space="preserve">   GRECIA    </w:t>
      </w:r>
      <w:r>
        <w:t xml:space="preserve">   FRANCIA    </w:t>
      </w:r>
      <w:r>
        <w:t xml:space="preserve">   FINLANDIA    </w:t>
      </w:r>
      <w:r>
        <w:t xml:space="preserve">   ESPAÑA    </w:t>
      </w:r>
      <w:r>
        <w:t xml:space="preserve">   DINAMARCA    </w:t>
      </w:r>
      <w:r>
        <w:t xml:space="preserve">   CHIPRE    </w:t>
      </w:r>
      <w:r>
        <w:t xml:space="preserve">   BULGARIA    </w:t>
      </w:r>
      <w:r>
        <w:t xml:space="preserve">   BELGICA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Countries</dc:title>
  <dcterms:created xsi:type="dcterms:W3CDTF">2021-10-11T06:33:45Z</dcterms:created>
  <dcterms:modified xsi:type="dcterms:W3CDTF">2021-10-11T06:33:45Z</dcterms:modified>
</cp:coreProperties>
</file>