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Helsinki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Ireland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Stockholm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Portugal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Amsterdam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Sweden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Switzerland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Sofia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Finland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Dublin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Italy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Norway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Brussels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Belgium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Hungary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Poland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Warsaw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Denmark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Bulgaria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Oslo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Germany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Zagreb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Croatia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Copenhagen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the Netherlands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Budapest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Czech Republic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Countries and Capitals</dc:title>
  <dcterms:created xsi:type="dcterms:W3CDTF">2021-10-11T06:33:52Z</dcterms:created>
  <dcterms:modified xsi:type="dcterms:W3CDTF">2021-10-11T06:33:52Z</dcterms:modified>
</cp:coreProperties>
</file>