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Armenia    </w:t>
      </w:r>
      <w:r>
        <w:t xml:space="preserve">   Austria    </w:t>
      </w:r>
      <w:r>
        <w:t xml:space="preserve">   Belgium    </w:t>
      </w:r>
      <w:r>
        <w:t xml:space="preserve">   Bosnia Herzegovina    </w:t>
      </w:r>
      <w:r>
        <w:t xml:space="preserve">   Bulgaria    </w:t>
      </w:r>
      <w:r>
        <w:t xml:space="preserve">   Croatia    </w:t>
      </w:r>
      <w:r>
        <w:t xml:space="preserve">   Denmark    </w:t>
      </w:r>
      <w:r>
        <w:t xml:space="preserve">   England    </w:t>
      </w:r>
      <w:r>
        <w:t xml:space="preserve">   Estonia    </w:t>
      </w:r>
      <w:r>
        <w:t xml:space="preserve">   Findland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Iceland    </w:t>
      </w:r>
      <w:r>
        <w:t xml:space="preserve">   Ireland    </w:t>
      </w:r>
      <w:r>
        <w:t xml:space="preserve">   Israel    </w:t>
      </w:r>
      <w:r>
        <w:t xml:space="preserve">   Italy    </w:t>
      </w:r>
      <w:r>
        <w:t xml:space="preserve">   Latvia    </w:t>
      </w:r>
      <w:r>
        <w:t xml:space="preserve">   Lebanon    </w:t>
      </w:r>
      <w:r>
        <w:t xml:space="preserve">   Lithuania    </w:t>
      </w:r>
      <w:r>
        <w:t xml:space="preserve">   Luxembourg    </w:t>
      </w:r>
      <w:r>
        <w:t xml:space="preserve">   Macedonia    </w:t>
      </w:r>
      <w:r>
        <w:t xml:space="preserve">   Netherlands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Russia    </w:t>
      </w:r>
      <w:r>
        <w:t xml:space="preserve">   Scotland    </w:t>
      </w:r>
      <w:r>
        <w:t xml:space="preserve">   Serbia    </w:t>
      </w:r>
      <w:r>
        <w:t xml:space="preserve">   Slovakia    </w:t>
      </w:r>
      <w:r>
        <w:t xml:space="preserve">   Slovenia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  <w:r>
        <w:t xml:space="preserve">   Ukraine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Countries</dc:title>
  <dcterms:created xsi:type="dcterms:W3CDTF">2021-10-11T06:33:25Z</dcterms:created>
  <dcterms:modified xsi:type="dcterms:W3CDTF">2021-10-11T06:33:25Z</dcterms:modified>
</cp:coreProperties>
</file>