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much of the 1900s the people of Eastern Europe and Western Russia have lived under__________that attempted to control thier private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Russian_________has always been a mix of European and Asian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 is a__________ supplier of iron ore and other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Italy, Luxembourg, Netherlands, France, West Germany, and Belgium created __________to make trade among its member nations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last surviving language of an entire Indo-European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popular sport in Euope, what Americans call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collaspe of the__________brought about devolution in Russian goverment and in the goverments throughout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nations formed _________, in 1993, with hopes to strengthen trade with countries throughout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 is made up of more than 120__________groups, although almost 80 percentof the population is__________Russian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 and __________ are apart of everyday life in Europe for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Western Europe has some of the odest and most renowned__________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mix of European and immigrant cultures creates a richer, more__________culture, but it also creates racial and religious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mandatory, until children reach the age of 16, and most go to college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economy of a country depends more on services than it does on industry, so they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Western Russia and the Eastern Europe cover a__________area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Western Europe has been a world leader in the __________and culture for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France, Germany and United Kingdom are some of the__________ economies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treaty of __________ was made to supervise coal and steel industries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Crossword Puzzle</dc:title>
  <dcterms:created xsi:type="dcterms:W3CDTF">2022-08-23T00:04:35Z</dcterms:created>
  <dcterms:modified xsi:type="dcterms:W3CDTF">2022-08-23T00:04:35Z</dcterms:modified>
</cp:coreProperties>
</file>