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head of government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love of one's country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severe economic downturn.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ideas or statements that are often false or exaggerated.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using strong armies and threats of war called.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chancellor of Germany in 1933.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group has the most European native-speakers.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followers of christianity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countries that rule a number of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race that Hitler disliked.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Crossword Puzzle</dc:title>
  <dcterms:created xsi:type="dcterms:W3CDTF">2021-10-11T06:33:29Z</dcterms:created>
  <dcterms:modified xsi:type="dcterms:W3CDTF">2021-10-11T06:33:29Z</dcterms:modified>
</cp:coreProperties>
</file>