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Europe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languages are based in Latin, which is the language of the Roman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Oil and natural gases are taken from _______________ and transferred to Russia and Eastern Europe.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Europe practices _________ Capitalism.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many people, ________ and tradition is a part of everyday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Treaty of _____________ was designed to supervise coal and steel industries.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this fell, many countries began running their own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Western culture has had a huge impact on __________ Europe and Western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Even members of the EU suffered ___________ struggles in 2008.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fall of the _________ brought devolution in Russia and Eastern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More than 3/4 of the population in Northern Europe belong to a ___________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___________ __________ provides funding for hundreds of concerts, theatres, and plays that attract large audiences.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northern languages are very ___________, and can be understood by most neighboring counties.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Nearly 70% of Albanians are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is a large issue, causing violence due to  new, unwanted,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EU was created to provide social, economic and ____________ policies.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Nearly 50% of the working population in Albania works in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Albanian is the last language of the entire Indo-European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World War Two, Europe´s entire ___________ population was nearly wiped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Education in Northern Europe is free, but citizens pay high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Crossword</dc:title>
  <dcterms:created xsi:type="dcterms:W3CDTF">2021-10-11T06:32:20Z</dcterms:created>
  <dcterms:modified xsi:type="dcterms:W3CDTF">2021-10-11T06:32:20Z</dcterms:modified>
</cp:coreProperties>
</file>