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Europe Divided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armies of France, Great Britain, and the U.S. freed the nations of ____Europe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Democratic nations did not want the Soviet Union spreading___.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WWII the U.S. and the Soviet Union emerged as___.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imaginary dividing line between East and West Europe was known as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was split in two zones?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arms and space race cost the Soviets too much money which led to a faltering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Soviet Union occupied the countries of ___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 up of weapons during the Cold War was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of disagreement between the U.S. and Soviet Union became 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was split into two zones?</w:t>
            </w:r>
          </w:p>
        </w:tc>
      </w:tr>
    </w:tbl>
    <w:p>
      <w:pPr>
        <w:pStyle w:val="WordBankMedium"/>
      </w:pPr>
      <w:r>
        <w:t xml:space="preserve">   Western    </w:t>
      </w:r>
      <w:r>
        <w:t xml:space="preserve">   Eastern    </w:t>
      </w:r>
      <w:r>
        <w:t xml:space="preserve">   Ironcurtain    </w:t>
      </w:r>
      <w:r>
        <w:t xml:space="preserve">   Communism    </w:t>
      </w:r>
      <w:r>
        <w:t xml:space="preserve">   Germany    </w:t>
      </w:r>
      <w:r>
        <w:t xml:space="preserve">   Berlin    </w:t>
      </w:r>
      <w:r>
        <w:t xml:space="preserve">   Superpowers    </w:t>
      </w:r>
      <w:r>
        <w:t xml:space="preserve">   Cold War    </w:t>
      </w:r>
      <w:r>
        <w:t xml:space="preserve">   arms race    </w:t>
      </w:r>
      <w:r>
        <w:t xml:space="preserve">  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Divided</dc:title>
  <dcterms:created xsi:type="dcterms:W3CDTF">2021-10-11T06:33:15Z</dcterms:created>
  <dcterms:modified xsi:type="dcterms:W3CDTF">2021-10-11T06:33:15Z</dcterms:modified>
</cp:coreProperties>
</file>