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country has a lot of air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Vatican City is located in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Vatican City is located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country is the most densely populated.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Rain creates lush and green landscape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country is went from farm country to urban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city is the capital of the UK and one of the largest cities with 8 million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country is twice the size of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the oldest legislature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country has 3 official languages - German, Italian, and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Mont Blanc is also known as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Venice's nickname.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Greece held this when it began in 776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Vatican City is the headquarters for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Iron, lead, and copper are natural resources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country is the most industrialized of former Soviet.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Crude oil and natural gas can be found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highest mountain in the region of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Germany is Europe's largest _____________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art museum is found in Paris,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Mount Etna is located in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country used to be the center of a huge empire, but now is small and landlocked.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country is known for its coal mining.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country has the oldest legislature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Natural resources in the North Sea provide income for the UK and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Facts</dc:title>
  <dcterms:created xsi:type="dcterms:W3CDTF">2021-10-11T06:34:06Z</dcterms:created>
  <dcterms:modified xsi:type="dcterms:W3CDTF">2021-10-11T06:34:06Z</dcterms:modified>
</cp:coreProperties>
</file>