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Europe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form the boundary between Europe and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longest river within today's European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to show governmental boundaries of countries, states, and counties, the location of major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ocuses on the geography of the area and will often have shaded relief to show the mountains and valleys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mountainous region that's most associated with the countries of Spain and Portugal.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peninsula in Northern Europe, which generally comprises the mainland of Sweden, the mainland of Norway, the northwestern area of Finland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 of the Atlantic Ocean, and it separates the island of Britain from northern France and joins the North Sea to the Atlantic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sea connected to the Atlantic Ocean, surrounded by the Mediterranean Basin and almost completely enclosed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covers all of western and northern France, Belgium, The Netherlands, southern Scandinavia, northern Germany, and nearly all of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sharing something out among a number of recipients.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highest and most extensive mountain range system that lies entirely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European river that begins in the Swiss canton of Graubünden in the southeastern Swiss Alps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 Geography</dc:title>
  <dcterms:created xsi:type="dcterms:W3CDTF">2021-10-11T06:32:36Z</dcterms:created>
  <dcterms:modified xsi:type="dcterms:W3CDTF">2021-10-11T06:32:36Z</dcterms:modified>
</cp:coreProperties>
</file>