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Geography &amp;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Trying to build an empire through acquiring land 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worship only 1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up an army, preparing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hostility between countries characterized by threats and disagreements but without open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your country is superior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low economic activity for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Ukrainian nuclear power plant that had a dangerous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and English are examples of languages in this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persuasive attempt to influence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religion celebrates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promises to defend or support each other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mountains that separate western European Russia from Eastern Asian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smoke from a coal fire mixes with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and French are examples of languages in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mountains that separate the Iberian Peninsula from the rest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and Ukrainian are examples of languages in this family</w:t>
            </w:r>
          </w:p>
        </w:tc>
      </w:tr>
    </w:tbl>
    <w:p>
      <w:pPr>
        <w:pStyle w:val="WordBankMedium"/>
      </w:pPr>
      <w:r>
        <w:t xml:space="preserve">   Militarism    </w:t>
      </w:r>
      <w:r>
        <w:t xml:space="preserve">   Coldwar    </w:t>
      </w:r>
      <w:r>
        <w:t xml:space="preserve">   Slavic    </w:t>
      </w:r>
      <w:r>
        <w:t xml:space="preserve">   Reparations    </w:t>
      </w:r>
      <w:r>
        <w:t xml:space="preserve">   Smog    </w:t>
      </w:r>
      <w:r>
        <w:t xml:space="preserve">   Imperialism    </w:t>
      </w:r>
      <w:r>
        <w:t xml:space="preserve">   Alliances    </w:t>
      </w:r>
      <w:r>
        <w:t xml:space="preserve">   Great Depression    </w:t>
      </w:r>
      <w:r>
        <w:t xml:space="preserve">   Ural    </w:t>
      </w:r>
      <w:r>
        <w:t xml:space="preserve">   Nationalism    </w:t>
      </w:r>
      <w:r>
        <w:t xml:space="preserve">   Romance    </w:t>
      </w:r>
      <w:r>
        <w:t xml:space="preserve">   Germanic    </w:t>
      </w:r>
      <w:r>
        <w:t xml:space="preserve">   Pyrenees    </w:t>
      </w:r>
      <w:r>
        <w:t xml:space="preserve">   Chernobyl    </w:t>
      </w:r>
      <w:r>
        <w:t xml:space="preserve">   Propaganda    </w:t>
      </w:r>
      <w:r>
        <w:t xml:space="preserve">   Monotheistic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Geography &amp; History Vocabulary</dc:title>
  <dcterms:created xsi:type="dcterms:W3CDTF">2021-10-11T06:33:48Z</dcterms:created>
  <dcterms:modified xsi:type="dcterms:W3CDTF">2021-10-11T06:33:48Z</dcterms:modified>
</cp:coreProperties>
</file>