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side the Soviet Union was 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Joseph Stalin the leader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flag of Great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Side the U.S was 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Germany during World War II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conflict was Russia involved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civilian ship did Germany sink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was Germany planning on invading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did the Berlin Wall get built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Benito Mussolini run?</w:t>
            </w:r>
          </w:p>
        </w:tc>
      </w:tr>
    </w:tbl>
    <w:p>
      <w:pPr>
        <w:pStyle w:val="WordBankSmall"/>
      </w:pPr>
      <w:r>
        <w:t xml:space="preserve">   Germany    </w:t>
      </w:r>
      <w:r>
        <w:t xml:space="preserve">   Poland    </w:t>
      </w:r>
      <w:r>
        <w:t xml:space="preserve">   World War II    </w:t>
      </w:r>
      <w:r>
        <w:t xml:space="preserve">   Lusitania    </w:t>
      </w:r>
      <w:r>
        <w:t xml:space="preserve">   The Soviet Union    </w:t>
      </w:r>
      <w:r>
        <w:t xml:space="preserve">   Union Jack    </w:t>
      </w:r>
      <w:r>
        <w:t xml:space="preserve">   Adolf Hitler    </w:t>
      </w:r>
      <w:r>
        <w:t xml:space="preserve">   Allied Powers    </w:t>
      </w:r>
      <w:r>
        <w:t xml:space="preserve">   Axis Powers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Geography</dc:title>
  <dcterms:created xsi:type="dcterms:W3CDTF">2021-10-11T06:33:36Z</dcterms:created>
  <dcterms:modified xsi:type="dcterms:W3CDTF">2021-10-11T06:33:36Z</dcterms:modified>
</cp:coreProperties>
</file>