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Czechoslavakia, The Soviet Union, Bulgaria, Romania, East Germany, Poland, and 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1990 in which the democratic republic and the federal republic of Germany joined together to form the reunited nation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France, Great Britain, Russia, and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Agreement to end fighting; cease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Geopoliticial tension after WW2 between the powers of The United States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guarded concrete barrier that physically and ideologically divided Berlin into two parts from 1961-1989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ideology and set of practices, associated with the 20th century German Nazi Party; a form of facism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or system of social organization based on the holding of all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socialist/ communist state that existed from 1922- 1991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influence an audience by presenting facts selectively to encourage a particular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Austria-Hungary, Ottoman Empire,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city in which members of a minority group live; typically as a result of social, legal, or economic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WW1 to an end; ended the state of war between Germany and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boundary line dividing Europe into two separate areas from the end of WW2 in 1945 to the end of the Cold War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German dictator who was the leader of the Nazi Party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guarded compound for the detention or imprisonment of Jews established by the Nazis prior to and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low economic activity when many people lose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governmental system led by a dictator having complete power, forcibly suppressing opposition and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Russian communist/ leader of the bulshevik's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genocide in which Adolf Hitler's Nazi Germany and its WW2 collaborators killed over 6 million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History Crossword Puzzle</dc:title>
  <dcterms:created xsi:type="dcterms:W3CDTF">2021-10-11T06:32:40Z</dcterms:created>
  <dcterms:modified xsi:type="dcterms:W3CDTF">2021-10-11T06:32:40Z</dcterms:modified>
</cp:coreProperties>
</file>