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In The Middle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monarch    </w:t>
      </w:r>
      <w:r>
        <w:t xml:space="preserve">   monk    </w:t>
      </w:r>
      <w:r>
        <w:t xml:space="preserve">   Normans    </w:t>
      </w:r>
      <w:r>
        <w:t xml:space="preserve">   nun    </w:t>
      </w:r>
      <w:r>
        <w:t xml:space="preserve">   Christendom    </w:t>
      </w:r>
      <w:r>
        <w:t xml:space="preserve">   Charlemagne    </w:t>
      </w:r>
      <w:r>
        <w:t xml:space="preserve">   feudalism    </w:t>
      </w:r>
      <w:r>
        <w:t xml:space="preserve">   Crusades    </w:t>
      </w:r>
      <w:r>
        <w:t xml:space="preserve">   guild    </w:t>
      </w:r>
      <w:r>
        <w:t xml:space="preserve">   fife    </w:t>
      </w:r>
      <w:r>
        <w:t xml:space="preserve">   serf    </w:t>
      </w:r>
      <w:r>
        <w:t xml:space="preserve">   vasssal    </w:t>
      </w:r>
      <w:r>
        <w:t xml:space="preserve">   Franks    </w:t>
      </w:r>
      <w:r>
        <w:t xml:space="preserve">   baron    </w:t>
      </w:r>
      <w:r>
        <w:t xml:space="preserve">   apprentice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In The Middle Ages Word Search</dc:title>
  <dcterms:created xsi:type="dcterms:W3CDTF">2021-10-11T06:33:56Z</dcterms:created>
  <dcterms:modified xsi:type="dcterms:W3CDTF">2021-10-11T06:33:56Z</dcterms:modified>
</cp:coreProperties>
</file>