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 In the Middle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included common people as well as lords and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an unpaid worker being trained in a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peasants who were considered to be a part of the manor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region sacred to Christians because Jesus had lived and taught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it means to be expelled from membership in the Church and participation in Church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called when the church launched eight military expeditions to capture the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land owned by kings or Lords but held vassals in return for loyalty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code of honorable conduct by which knights were supposed to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people who journey to a sacred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 long series of clashes between England and France that lasted from 1337 to 1453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 persons with authority to perform religious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 "Great Charter" that limited the King's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traveling poet or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name for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city in the Holy Land regarded as sacred by Christians Muslims and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would receive a honor and land in exchange for serving his lord as a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large estate that included farm field, pastures and often an entire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 person who practiced a certain trade or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years between ancient times and modern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community of people that shares territory and a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In the Middle Age</dc:title>
  <dcterms:created xsi:type="dcterms:W3CDTF">2021-10-11T06:32:29Z</dcterms:created>
  <dcterms:modified xsi:type="dcterms:W3CDTF">2021-10-11T06:32:29Z</dcterms:modified>
</cp:coreProperties>
</file>