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Russia    </w:t>
      </w:r>
      <w:r>
        <w:t xml:space="preserve">   Germany    </w:t>
      </w:r>
      <w:r>
        <w:t xml:space="preserve">   United Kingdom    </w:t>
      </w:r>
      <w:r>
        <w:t xml:space="preserve">   Prime Minister    </w:t>
      </w:r>
      <w:r>
        <w:t xml:space="preserve">   chancellor    </w:t>
      </w:r>
      <w:r>
        <w:t xml:space="preserve">   Presidential Democracy    </w:t>
      </w:r>
      <w:r>
        <w:t xml:space="preserve">   Parliamentary Democracy    </w:t>
      </w:r>
      <w:r>
        <w:t xml:space="preserve">   Parliament    </w:t>
      </w:r>
      <w:r>
        <w:t xml:space="preserve">   Democracy    </w:t>
      </w:r>
      <w:r>
        <w:t xml:space="preserve">   Autocratic    </w:t>
      </w:r>
      <w:r>
        <w:t xml:space="preserve">   government    </w:t>
      </w:r>
      <w:r>
        <w:t xml:space="preserve">   Judaism    </w:t>
      </w:r>
      <w:r>
        <w:t xml:space="preserve">   Islam    </w:t>
      </w:r>
      <w:r>
        <w:t xml:space="preserve">   Christianity    </w:t>
      </w:r>
      <w:r>
        <w:t xml:space="preserve">   culture    </w:t>
      </w:r>
      <w:r>
        <w:t xml:space="preserve">   smog    </w:t>
      </w:r>
      <w:r>
        <w:t xml:space="preserve">   nuclear power    </w:t>
      </w:r>
      <w:r>
        <w:t xml:space="preserve">   air pollution    </w:t>
      </w:r>
      <w:r>
        <w:t xml:space="preserve">   acid rain    </w:t>
      </w:r>
      <w:r>
        <w:t xml:space="preserve">   environment    </w:t>
      </w:r>
      <w:r>
        <w:t xml:space="preserve">   permafrost    </w:t>
      </w:r>
      <w:r>
        <w:t xml:space="preserve">   coal    </w:t>
      </w:r>
      <w:r>
        <w:t xml:space="preserve">   arable    </w:t>
      </w:r>
      <w:r>
        <w:t xml:space="preserve">   population    </w:t>
      </w:r>
      <w:r>
        <w:t xml:space="preserve">   natural resources    </w:t>
      </w:r>
      <w:r>
        <w:t xml:space="preserve">   climate    </w:t>
      </w:r>
      <w:r>
        <w:t xml:space="preserve">   location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Review</dc:title>
  <dcterms:created xsi:type="dcterms:W3CDTF">2021-10-11T06:33:18Z</dcterms:created>
  <dcterms:modified xsi:type="dcterms:W3CDTF">2021-10-11T06:33:18Z</dcterms:modified>
</cp:coreProperties>
</file>