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 Themed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Hostel    </w:t>
      </w:r>
      <w:r>
        <w:t xml:space="preserve">   Museum    </w:t>
      </w:r>
      <w:r>
        <w:t xml:space="preserve">   Travelguide    </w:t>
      </w:r>
      <w:r>
        <w:t xml:space="preserve">   Friends    </w:t>
      </w:r>
      <w:r>
        <w:t xml:space="preserve">   Trains    </w:t>
      </w:r>
      <w:r>
        <w:t xml:space="preserve">   Sea    </w:t>
      </w:r>
      <w:r>
        <w:t xml:space="preserve">   Sun    </w:t>
      </w:r>
      <w:r>
        <w:t xml:space="preserve">   Backpack    </w:t>
      </w:r>
      <w:r>
        <w:t xml:space="preserve">   Bonjour    </w:t>
      </w:r>
      <w:r>
        <w:t xml:space="preserve">   Amsterdam    </w:t>
      </w:r>
      <w:r>
        <w:t xml:space="preserve">   Zagreb    </w:t>
      </w:r>
      <w:r>
        <w:t xml:space="preserve">   Belgium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Themed</dc:title>
  <dcterms:created xsi:type="dcterms:W3CDTF">2021-10-11T06:32:42Z</dcterms:created>
  <dcterms:modified xsi:type="dcterms:W3CDTF">2021-10-11T06:32:42Z</dcterms:modified>
</cp:coreProperties>
</file>